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困守与反攻  冷战中的台湾选择</w:t>
      </w:r>
    </w:p>
    <w:p>
      <w:r>
        <w:rPr>
          <w:rFonts w:ascii="宋体" w:hAnsi="宋体" w:eastAsia="宋体"/>
          <w:sz w:val="24"/>
        </w:rPr>
        <w:t>林孝庭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困守与反攻  冷战中的台湾选择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台湾省-地方史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本书出售、求购地址：https://www.jiaokey.com/book/detail/14290717.html</w:t>
      </w:r>
    </w:p>
    <w:p>
      <w:r>
        <w:t>更多相关图书推荐：https://www.jiaokey.com</w:t>
      </w:r>
    </w:p>
    <w:p>
      <w:r>
        <w:t>林孝庭 其他作品：https://www.jiaokey.com/tag/林孝庭.html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关键词搜索：https://www.jiaokey.com/tag/台湾省-地方史.html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