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书名：沈阳故宫博物院院藏精品大系  下  绘画卷</w:t>
      </w:r>
    </w:p>
    <w:p>
      <w:r>
        <w:t>作者：白文煜主编</w:t>
      </w:r>
    </w:p>
    <w:p>
      <w:r>
        <w:t>出版社：沈阳:万卷出版公司,2016.12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沈阳故宫博物院院藏精品大系  下  绘画卷 评论地址：https://www.jiaokey.com/book/detail/14290688.html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