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拜仁慕尼黑官方传记</w:t>
      </w:r>
    </w:p>
    <w:p>
      <w:r>
        <w:t>作者：（德）乌尔里希·库纳-赫尔迈森</w:t>
      </w:r>
    </w:p>
    <w:p>
      <w:r>
        <w:t>出版社：北京:金城出版社,2017.07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传奇  拜仁慕尼黑官方传记 评论地址：https://www.jiaokey.com/book/detail/14290679.html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