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全国重点旅游院校“十三五”规划教材  出境旅游领队英语</w:t>
      </w:r>
    </w:p>
    <w:p>
      <w:r>
        <w:rPr>
          <w:rFonts w:ascii="宋体" w:hAnsi="宋体" w:eastAsia="宋体"/>
          <w:sz w:val="24"/>
        </w:rPr>
        <w:t>马慧东，王哲，张艳楠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全国重点旅游院校“十三五”规划教材  出境旅游领队英语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马慧东，王哲，张艳楠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本书出售、求购地址：https://www.jiaokey.com/book/detail/14290670.html</w:t>
      </w:r>
    </w:p>
    <w:p>
      <w:r>
        <w:t>更多相关图书推荐：https://www.jiaokey.com</w:t>
      </w:r>
    </w:p>
    <w:p>
      <w:r>
        <w:t>马慧东，王哲，张艳楠 其他作品：https://www.jiaokey.com/tag/马慧东，王哲，张艳楠.html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关键词搜索：https://www.jiaokey.com/tag/全国重点旅游院校“十三五”规划教材  出境旅游领队英语.html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