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日本学者古代中国研究丛刊  中国古代的聚落与地方行政</w:t>
      </w:r>
    </w:p>
    <w:p>
      <w:r>
        <w:rPr>
          <w:rFonts w:ascii="宋体" w:hAnsi="宋体" w:eastAsia="宋体"/>
          <w:sz w:val="24"/>
        </w:rPr>
        <w:t>（日）池田雄一著；郑威译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日本学者古代中国研究丛刊  中国古代的聚落与地方行政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（日）池田雄一著；郑威译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本书出售、求购地址：https://www.jiaokey.com/book/detail/14290667.html</w:t>
      </w:r>
    </w:p>
    <w:p>
      <w:r>
        <w:t>更多相关图书推荐：https://www.jiaokey.com</w:t>
      </w:r>
    </w:p>
    <w:p>
      <w:r>
        <w:t>（日）池田雄一著；郑威译 其他作品：https://www.jiaokey.com/tag/（日）池田雄一著；郑威译.html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关键词搜索：https://www.jiaokey.com/tag/日本学者古代中国研究丛刊  中国古代的聚落与地方行政.html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