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书名：奇文史笔红楼梦</w:t>
      </w:r>
    </w:p>
    <w:p>
      <w:r>
        <w:t>作者：林方直著（内蒙古财经大学）</w:t>
      </w:r>
    </w:p>
    <w:p>
      <w:r>
        <w:t>出版社：北京:商务印书馆,2017.09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奇文史笔红楼梦 评论地址：https://www.jiaokey.com/book/detail/14290665.html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