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经典碑帖还原放大集萃  文征明小楷精选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经典碑帖还原放大集萃  文征明小楷精选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本书出售、求购地址：https://www.jiaokey.com/book/detail/14290659.html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关键词搜索：https://www.jiaokey.com/tag/经典碑帖还原放大集萃  文征明小楷精选.html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