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书名：故乡明月  思奎堂珍藏东台历代名贤书画集</w:t>
      </w:r>
    </w:p>
    <w:p>
      <w:r>
        <w:t>作者：丁小明编著</w:t>
      </w:r>
    </w:p>
    <w:p>
      <w:r>
        <w:t>出版社：上海:上海书画出版社,2017.01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故乡明月  思奎堂珍藏东台历代名贤书画集 评论地址：https://www.jiaokey.com/book/detail/14290649.html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