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书名：解读中原地区三大国家战略规划与“一带一路”战略</w:t>
      </w:r>
    </w:p>
    <w:p>
      <w:r>
        <w:t>作者：张改素，丁志伟主编</w:t>
      </w:r>
    </w:p>
    <w:p>
      <w:r>
        <w:t>出版社：北京：中国经济出版社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解读中原地区三大国家战略规划与“一带一路”战略 评论地址：https://www.jiaokey.com/book/detail/14290622.html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