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国家“十二五”重点图书出版规划项目  南京大屠杀辞典  上</w:t>
      </w:r>
    </w:p>
    <w:p>
      <w:r>
        <w:rPr>
          <w:rFonts w:ascii="宋体" w:hAnsi="宋体" w:eastAsia="宋体"/>
          <w:sz w:val="24"/>
        </w:rPr>
        <w:t>朱成山主编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国家“十二五”重点图书出版规划项目  南京大屠杀辞典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本书出售、求购地址：https://www.jiaokey.com/book/detail/14290619.html</w:t>
      </w:r>
    </w:p>
    <w:p>
      <w:r>
        <w:t>更多相关图书推荐：https://www.jiaokey.com</w:t>
      </w:r>
    </w:p>
    <w:p>
      <w:r>
        <w:t>朱成山主编 其他作品：https://www.jiaokey.com/tag/朱成山主编.html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关键词搜索：https://www.jiaokey.com/tag/国家“十二五”重点图书出版规划项目  南京大屠杀辞典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