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书名：中国历代绘画作品集粹  手卷部分  北齐校书图、商山四皓·会昌九老图</w:t>
      </w:r>
    </w:p>
    <w:p>
      <w:r>
        <w:t>作者：人民美术出版社编</w:t>
      </w:r>
    </w:p>
    <w:p>
      <w:r>
        <w:t>出版社：北京:人民美术出版社,2017.07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中国历代绘画作品集粹  手卷部分  北齐校书图、商山四皓·会昌九老图 评论地址：https://www.jiaokey.com/book/detail/14290618.html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