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佛像的故乡  犍陀罗佛教艺术</w:t>
      </w:r>
    </w:p>
    <w:p>
      <w:r>
        <w:rPr>
          <w:rFonts w:ascii="宋体" w:hAnsi="宋体" w:eastAsia="宋体"/>
          <w:sz w:val="24"/>
        </w:rPr>
        <w:t>湖北省博物馆著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佛像的故乡  犍陀罗佛教艺术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本书出售、求购地址：https://www.jiaokey.com/book/detail/14290610.html</w:t>
      </w:r>
    </w:p>
    <w:p>
      <w:r>
        <w:t>更多相关图书推荐：https://www.jiaokey.com</w:t>
      </w:r>
    </w:p>
    <w:p>
      <w:r>
        <w:t>湖北省博物馆著 其他作品：https://www.jiaokey.com/tag/湖北省博物馆著.html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关键词搜索：https://www.jiaokey.com/tag/佛像的故乡  犍陀罗佛教艺术.html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