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唐王记彝汉</w:t>
      </w:r>
    </w:p>
    <w:p>
      <w:r>
        <w:rPr>
          <w:rFonts w:ascii="宋体" w:hAnsi="宋体" w:eastAsia="宋体"/>
          <w:sz w:val="24"/>
        </w:rPr>
        <w:t>普学旺，艾芳，普梅笑，李海燕译注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唐王记彝汉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普学旺，艾芳，普梅笑，李海燕译注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本书出售、求购地址：https://www.jiaokey.com/book/detail/14290609.html</w:t>
      </w:r>
    </w:p>
    <w:p>
      <w:r>
        <w:t>更多相关图书推荐：https://www.jiaokey.com</w:t>
      </w:r>
    </w:p>
    <w:p>
      <w:r>
        <w:t>普学旺，艾芳，普梅笑，李海燕译注 其他作品：https://www.jiaokey.com/tag/普学旺，艾芳，普梅笑，李海燕译注.html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关键词搜索：https://www.jiaokey.com/tag/唐王记彝汉.html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