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书名：汤学聚珍  2016年中国·抚州汤显祖剧作展演暨国际高峰学术论坛论文选集</w:t>
      </w:r>
    </w:p>
    <w:p>
      <w:r>
        <w:t>作者：吴凤雏编</w:t>
      </w:r>
    </w:p>
    <w:p>
      <w:r>
        <w:t>出版社：上海：上海古籍出版社</w:t>
      </w:r>
    </w:p>
    <w:p>
      <w:r>
        <w:t>出版日期：2017.09</w:t>
      </w:r>
    </w:p>
    <w:p>
      <w:r>
        <w:t>总页数：813</w:t>
      </w:r>
    </w:p>
    <w:p>
      <w:r>
        <w:t>更多请访问教客网: www.jiaokey.com</w:t>
      </w:r>
    </w:p>
    <w:p>
      <w:r>
        <w:t>汤学聚珍  2016年中国·抚州汤显祖剧作展演暨国际高峰学术论坛论文选集 评论地址：https://www.jiaokey.com/book/detail/14290599.html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