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目标心理学  目标实现之前千万别告诉别人</w:t>
      </w:r>
    </w:p>
    <w:p>
      <w:r>
        <w:rPr>
          <w:rFonts w:ascii="宋体" w:hAnsi="宋体" w:eastAsia="宋体"/>
          <w:sz w:val="24"/>
        </w:rPr>
        <w:t>赵文彤编著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目标心理学  目标实现之前千万别告诉别人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本书出售、求购地址：https://www.jiaokey.com/book/detail/14290594.html</w:t>
      </w:r>
    </w:p>
    <w:p>
      <w:r>
        <w:t>更多相关图书推荐：https://www.jiaokey.com</w:t>
      </w:r>
    </w:p>
    <w:p>
      <w:r>
        <w:t>赵文彤编著 其他作品：https://www.jiaokey.com/tag/赵文彤编著.html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关键词搜索：https://www.jiaokey.com/tag/目标心理学  目标实现之前千万别告诉别人.html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