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书名：青山青史  中国诗学渔樵母题研究</w:t>
      </w:r>
    </w:p>
    <w:p>
      <w:r>
        <w:t>作者：殷学国著</w:t>
      </w:r>
    </w:p>
    <w:p>
      <w:r>
        <w:t>出版社：上海:东方出版中心,2017.07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青山青史  中国诗学渔樵母题研究 评论地址：https://www.jiaokey.com/book/detail/14290587.html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