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网店商品图片和视频的拍摄与处理  微课版</w:t>
      </w:r>
    </w:p>
    <w:p>
      <w:r>
        <w:rPr>
          <w:rFonts w:ascii="宋体" w:hAnsi="宋体" w:eastAsia="宋体"/>
          <w:sz w:val="24"/>
        </w:rPr>
        <w:t>吴丘林，倪莉莉主编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网店商品图片和视频的拍摄与处理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吴丘林，倪莉莉主编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本书出售、求购地址：https://www.jiaokey.com/book/detail/14290572.html</w:t>
      </w:r>
    </w:p>
    <w:p>
      <w:r>
        <w:t>更多相关图书推荐：https://www.jiaokey.com</w:t>
      </w:r>
    </w:p>
    <w:p>
      <w:r>
        <w:t>吴丘林，倪莉莉主编 其他作品：https://www.jiaokey.com/tag/吴丘林，倪莉莉主编.html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关键词搜索：https://www.jiaokey.com/tag/网店商品图片和视频的拍摄与处理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