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书名：救护基础知识普通读物  自救互救</w:t>
      </w:r>
    </w:p>
    <w:p>
      <w:r>
        <w:t>作者：富阳市红十字会</w:t>
      </w:r>
    </w:p>
    <w:p>
      <w:r>
        <w:t>出版社：2009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救护基础知识普通读物  自救互救 评论地址：https://www.jiaokey.com/book/detail/14290522.html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