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社会主义核心价值体系建设在浙江  实践篇</w:t>
      </w:r>
    </w:p>
    <w:p>
      <w:r>
        <w:rPr>
          <w:rFonts w:ascii="宋体" w:hAnsi="宋体" w:eastAsia="宋体"/>
          <w:sz w:val="24"/>
        </w:rPr>
        <w:t>浙江省文明办编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社会主义核心价值体系建设在浙江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本书出售、求购地址：https://www.jiaokey.com/book/detail/14290478.html</w:t>
      </w:r>
    </w:p>
    <w:p>
      <w:r>
        <w:t>更多相关图书推荐：https://www.jiaokey.com</w:t>
      </w:r>
    </w:p>
    <w:p>
      <w:r>
        <w:t>浙江省文明办编 其他作品：https://www.jiaokey.com/tag/浙江省文明办编.html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关键词搜索：https://www.jiaokey.com/tag/社会主义核心价值体系建设在浙江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