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日军侵略富阳暴行调查  上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日军侵略富阳暴行调查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本书出售、求购地址：https://www.jiaokey.com/book/detail/14290476.html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关键词搜索：https://www.jiaokey.com/tag/日军侵略富阳暴行调查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