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书名：洄溯推篷看好山  三江两岸旅游景点</w:t>
      </w:r>
    </w:p>
    <w:p>
      <w:r>
        <w:t>作者：项文惠，潘丹主编</w:t>
      </w:r>
    </w:p>
    <w:p>
      <w:r>
        <w:t>出版社：杭州:杭州出版社,2013.12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洄溯推篷看好山  三江两岸旅游景点 评论地址：https://www.jiaokey.com/book/detail/14290459.html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