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书名：耐得寒霜是此枝</w:t>
      </w:r>
    </w:p>
    <w:p>
      <w:r>
        <w:t>作者：丁贤勇，李俊洁著</w:t>
      </w:r>
    </w:p>
    <w:p>
      <w:r>
        <w:t>出版社：杭州:杭州出版社,2017.04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耐得寒霜是此枝 评论地址：https://www.jiaokey.com/book/detail/14290430.html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