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书名：风在坊间云在巷</w:t>
      </w:r>
    </w:p>
    <w:p>
      <w:r>
        <w:t>作者：姜青青著</w:t>
      </w:r>
    </w:p>
    <w:p>
      <w:r>
        <w:t>出版社：杭州:杭州出版社,2017.04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风在坊间云在巷 评论地址：https://www.jiaokey.com/book/detail/14290427.html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