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第三届郁达夫小说奖获奖作品集</w:t>
      </w:r>
    </w:p>
    <w:p>
      <w:r>
        <w:rPr>
          <w:rFonts w:ascii="宋体" w:hAnsi="宋体" w:eastAsia="宋体"/>
          <w:sz w:val="24"/>
        </w:rPr>
        <w:t>江南杂志社编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第三届郁达夫小说奖获奖作品集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本书出售、求购地址：https://www.jiaokey.com/book/detail/14290424.html</w:t>
      </w:r>
    </w:p>
    <w:p>
      <w:r>
        <w:t>更多相关图书推荐：https://www.jiaokey.com</w:t>
      </w:r>
    </w:p>
    <w:p>
      <w:r>
        <w:t>江南杂志社编 其他作品：https://www.jiaokey.com/tag/江南杂志社编.html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关键词搜索：https://www.jiaokey.com/tag/第三届郁达夫小说奖获奖作品集.html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