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书名：咱当过兵的人</w:t>
      </w:r>
    </w:p>
    <w:p>
      <w:r>
        <w:t>作者：富阳市人民武装部，富阳市国防教育办公室，富阳市文化广电新闻出版局编</w:t>
      </w:r>
    </w:p>
    <w:p>
      <w:r>
        <w:t>出版社：2005.07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咱当过兵的人 评论地址：https://www.jiaokey.com/book/detail/14290422.html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