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书名：六十情怀  杭州市富阳区场口中学建校60周年纪念文集</w:t>
      </w:r>
    </w:p>
    <w:p>
      <w:r>
        <w:t>作者：杭州市富阳区&lt;font color=Red&gt;场&lt;/font&gt;口中学校庆办公室</w:t>
      </w:r>
    </w:p>
    <w:p>
      <w:r>
        <w:t>出版社：2016.10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六十情怀  杭州市富阳区场口中学建校60周年纪念文集 评论地址：https://www.jiaokey.com/book/detail/14290390.html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