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书名：新编民间传奇剧  梅花谣</w:t>
      </w:r>
    </w:p>
    <w:p>
      <w:r>
        <w:t>作者：包朝赞编剧</w:t>
      </w:r>
    </w:p>
    <w:p>
      <w:r>
        <w:t>出版社：2008.02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新编民间传奇剧  梅花谣 评论地址：https://www.jiaokey.com/book/detail/14290378.html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