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书名：杭州越剧三团  演出整理本  金殿拒婚</w:t>
      </w:r>
    </w:p>
    <w:p>
      <w:r>
        <w:t>作者：</w:t>
      </w:r>
    </w:p>
    <w:p>
      <w:r>
        <w:t>出版社：2012.04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杭州越剧三团  演出整理本  金殿拒婚 评论地址：https://www.jiaokey.com/book/detail/14290375.html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