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十八双绣花鞋</w:t>
      </w:r>
    </w:p>
    <w:p>
      <w:r>
        <w:rPr>
          <w:rFonts w:ascii="宋体" w:hAnsi="宋体" w:eastAsia="宋体"/>
          <w:sz w:val="24"/>
        </w:rPr>
        <w:t>包朝赞编剧；展敏导演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十八双绣花鞋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包朝赞编剧；展敏导演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本书出售、求购地址：https://www.jiaokey.com/book/detail/14290374.html</w:t>
      </w:r>
    </w:p>
    <w:p>
      <w:r>
        <w:t>更多相关图书推荐：https://www.jiaokey.com</w:t>
      </w:r>
    </w:p>
    <w:p>
      <w:r>
        <w:t>包朝赞编剧；展敏导演 其他作品：https://www.jiaokey.com/tag/包朝赞编剧；展敏导演.html</w:t>
      </w:r>
    </w:p>
    <w:p>
      <w:r>
        <w:t>关键词搜索：https://www.jiaokey.com/tag/十八双绣花鞋.html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