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富春江文苑  老汉拾穗集</w:t>
      </w:r>
    </w:p>
    <w:p>
      <w:r>
        <w:rPr>
          <w:rFonts w:ascii="宋体" w:hAnsi="宋体" w:eastAsia="宋体"/>
          <w:sz w:val="24"/>
        </w:rPr>
        <w:t>蒋增福著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0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富春江文苑  老汉拾穗集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本书出售、求购地址：https://www.jiaokey.com/book/detail/14290346.html</w:t>
      </w:r>
    </w:p>
    <w:p>
      <w:r>
        <w:t>更多相关图书推荐：https://www.jiaokey.com</w:t>
      </w:r>
    </w:p>
    <w:p>
      <w:r>
        <w:t>蒋增福著 其他作品：https://www.jiaokey.com/tag/蒋增福著.html</w:t>
      </w:r>
    </w:p>
    <w:p>
      <w:r>
        <w:t>北京:华文出版社,2010.08 出版图书：https://www.jiaokey.com/tag/北京:华文出版社,2010.08.html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