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夕拾朝花文丛  第2辑  环山村流传的故事</w:t>
      </w:r>
    </w:p>
    <w:p>
      <w:r>
        <w:rPr>
          <w:rFonts w:ascii="宋体" w:hAnsi="宋体" w:eastAsia="宋体"/>
          <w:sz w:val="24"/>
        </w:rPr>
        <w:t>裘本洪编著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夕拾朝花文丛  第2辑  环山村流传的故事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裘本洪编著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本书出售、求购地址：https://www.jiaokey.com/book/detail/14290345.html</w:t>
      </w:r>
    </w:p>
    <w:p>
      <w:r>
        <w:t>更多相关图书推荐：https://www.jiaokey.com</w:t>
      </w:r>
    </w:p>
    <w:p>
      <w:r>
        <w:t>裘本洪编著 其他作品：https://www.jiaokey.com/tag/裘本洪编著.html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关键词搜索：https://www.jiaokey.com/tag/夕拾朝花文丛  第2辑  环山村流传的故事.html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