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书名：《安全生产法》学习手册</w:t>
      </w:r>
    </w:p>
    <w:p>
      <w:r>
        <w:t>作者：富阳市经济贸易局，富阳市安委会办公室编</w:t>
      </w:r>
    </w:p>
    <w:p>
      <w:r>
        <w:t>出版社：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《安全生产法》学习手册 评论地址：https://www.jiaokey.com/book/detail/14290322.html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