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书名：东洲保卫战  史料陈列馆</w:t>
      </w:r>
    </w:p>
    <w:p>
      <w:r>
        <w:t>作者：</w:t>
      </w:r>
    </w:p>
    <w:p>
      <w:r>
        <w:t>出版社：2016.09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东洲保卫战  史料陈列馆 评论地址：https://www.jiaokey.com/book/detail/14290320.html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