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书名：陈根法收藏作品选</w:t>
      </w:r>
    </w:p>
    <w:p>
      <w:r>
        <w:t>作者：富春江名人名胜研究会春江分会</w:t>
      </w:r>
    </w:p>
    <w:p>
      <w:r>
        <w:t>出版社：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陈根法收藏作品选 评论地址：https://www.jiaokey.com/book/detail/14290293.html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