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孙权家族与古富春研究资料摘要与注评汇编</w:t>
      </w:r>
    </w:p>
    <w:p>
      <w:r>
        <w:rPr>
          <w:rFonts w:ascii="宋体" w:hAnsi="宋体" w:eastAsia="宋体"/>
          <w:sz w:val="24"/>
        </w:rPr>
        <w:t>裘本洪注评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孙权家族与古富春研究资料摘要与注评汇编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裘本洪注评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本书出售、求购地址：https://www.jiaokey.com/book/detail/14290291.html</w:t>
      </w:r>
    </w:p>
    <w:p>
      <w:r>
        <w:t>更多相关图书推荐：https://www.jiaokey.com</w:t>
      </w:r>
    </w:p>
    <w:p>
      <w:r>
        <w:t>裘本洪注评 其他作品：https://www.jiaokey.com/tag/裘本洪注评.html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关键词搜索：https://www.jiaokey.com/tag/孙权家族与古富春研究资料摘要与注评汇编.html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