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灵江潮科普文丛  从山娃子到名医</w:t>
      </w:r>
    </w:p>
    <w:p>
      <w:r>
        <w:rPr>
          <w:rFonts w:ascii="宋体" w:hAnsi="宋体" w:eastAsia="宋体"/>
          <w:sz w:val="24"/>
        </w:rPr>
        <w:t>董广生著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灵江潮科普文丛  从山娃子到名医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本书出售、求购地址：https://www.jiaokey.com/book/detail/14290290.html</w:t>
      </w:r>
    </w:p>
    <w:p>
      <w:r>
        <w:t>更多相关图书推荐：https://www.jiaokey.com</w:t>
      </w:r>
    </w:p>
    <w:p>
      <w:r>
        <w:t>董广生著 其他作品：https://www.jiaokey.com/tag/董广生著.html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关键词搜索：https://www.jiaokey.com/tag/灵江潮科普文丛  从山娃子到名医.html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