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书名：红色信仰  创先争优风采录</w:t>
      </w:r>
    </w:p>
    <w:p>
      <w:r>
        <w:t>作者：中共胥口镇委员会</w:t>
      </w:r>
    </w:p>
    <w:p>
      <w:r>
        <w:t>出版社：2012.06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红色信仰  创先争优风采录 评论地址：https://www.jiaokey.com/book/detail/14290282.html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