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书名：州枕青山县枕湖  杭州城址变迁史话</w:t>
      </w:r>
    </w:p>
    <w:p>
      <w:r>
        <w:t>作者：陈志坚著</w:t>
      </w:r>
    </w:p>
    <w:p>
      <w:r>
        <w:t>出版社：杭州:杭州出版社,2015.05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州枕青山县枕湖  杭州城址变迁史话 评论地址：https://www.jiaokey.com/book/detail/14290278.html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