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书名：梦华盛衰元宝街  “商贾中奇男子”胡雪岩的浮沉</w:t>
      </w:r>
    </w:p>
    <w:p>
      <w:r>
        <w:t>作者：余丽芬著</w:t>
      </w:r>
    </w:p>
    <w:p>
      <w:r>
        <w:t>出版社：杭州:杭州出版社,2015.05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梦华盛衰元宝街  “商贾中奇男子”胡雪岩的浮沉 评论地址：https://www.jiaokey.com/book/detail/14290275.html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