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灵江湖科普文丛  富春江畔那座警营</w:t>
      </w:r>
    </w:p>
    <w:p>
      <w:r>
        <w:rPr>
          <w:rFonts w:ascii="宋体" w:hAnsi="宋体" w:eastAsia="宋体"/>
          <w:sz w:val="24"/>
        </w:rPr>
        <w:t>施燮民著；董广生编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灵江湖科普文丛  富春江畔那座警营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施燮民著；董广生编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本书出售、求购地址：https://www.jiaokey.com/book/detail/14290231.html</w:t>
      </w:r>
    </w:p>
    <w:p>
      <w:r>
        <w:t>更多相关图书推荐：https://www.jiaokey.com</w:t>
      </w:r>
    </w:p>
    <w:p>
      <w:r>
        <w:t>施燮民著；董广生编 其他作品：https://www.jiaokey.com/tag/施燮民著；董广生编.html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关键词搜索：https://www.jiaokey.com/tag/灵江湖科普文丛  富春江畔那座警营.html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