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书名：精妙排局诠注</w:t>
      </w:r>
    </w:p>
    <w:p>
      <w:r>
        <w:t>作者：傅荣年原著；裘望禹，朱鹤洲，王钖浦诠注</w:t>
      </w:r>
    </w:p>
    <w:p>
      <w:r>
        <w:t>出版社：西安：未来出版社</w:t>
      </w:r>
    </w:p>
    <w:p>
      <w:r>
        <w:t>出版日期：1994.07</w:t>
      </w:r>
    </w:p>
    <w:p>
      <w:r>
        <w:t>总页数：302</w:t>
      </w:r>
    </w:p>
    <w:p>
      <w:r>
        <w:t>更多请访问教客网: www.jiaokey.com</w:t>
      </w:r>
    </w:p>
    <w:p>
      <w:r>
        <w:t>精妙排局诠注 评论地址：https://www.jiaokey.com/book/detail/14290174.html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