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三国文化新旅游线丛书  生子当如孙仲谋</w:t>
      </w:r>
    </w:p>
    <w:p>
      <w:r>
        <w:rPr>
          <w:rFonts w:ascii="宋体" w:hAnsi="宋体" w:eastAsia="宋体"/>
          <w:sz w:val="24"/>
        </w:rPr>
        <w:t>王运祥，蒋增福主编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三国文化新旅游线丛书  生子当如孙仲谋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本书出售、求购地址：https://www.jiaokey.com/book/detail/14290164.html</w:t>
      </w:r>
    </w:p>
    <w:p>
      <w:r>
        <w:t>更多相关图书推荐：https://www.jiaokey.com</w:t>
      </w:r>
    </w:p>
    <w:p>
      <w:r>
        <w:t>王运祥，蒋增福主编 其他作品：https://www.jiaokey.com/tag/王运祥，蒋增福主编.html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关键词搜索：https://www.jiaokey.com/tag/三国文化新旅游线丛书  生子当如孙仲谋.html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