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富阳历代宗谱序记选编</w:t>
      </w:r>
    </w:p>
    <w:p>
      <w:r>
        <w:rPr>
          <w:rFonts w:ascii="宋体" w:hAnsi="宋体" w:eastAsia="宋体"/>
          <w:sz w:val="24"/>
        </w:rPr>
        <w:t>杭州市富阳区史志办公室，杭州市富阳区档案局编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富阳历代宗谱序记选编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杭州市富阳区史志办公室，杭州市富阳区档案局编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氏族谱系-汇编-杭州市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本书出售、求购地址：https://www.jiaokey.com/book/detail/14290151.html</w:t>
      </w:r>
    </w:p>
    <w:p>
      <w:r>
        <w:t>更多相关图书推荐：https://www.jiaokey.com</w:t>
      </w:r>
    </w:p>
    <w:p>
      <w:r>
        <w:t>杭州市富阳区史志办公室，杭州市富阳区档案局编 其他作品：https://www.jiaokey.com/tag/杭州市富阳区史志办公室，杭州市富阳区档案局编.html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关键词搜索：https://www.jiaokey.com/tag/氏族谱系-汇编-杭州市.html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