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运河南端觅遗址</w:t>
      </w:r>
    </w:p>
    <w:p>
      <w:r>
        <w:rPr>
          <w:rFonts w:ascii="宋体" w:hAnsi="宋体" w:eastAsia="宋体"/>
          <w:sz w:val="24"/>
        </w:rPr>
        <w:t>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0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运河南端觅遗址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区（城市）-文化遗址-介绍-杭州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本书出售、求购地址：https://www.jiaokey.com/book/detail/14290137.html</w:t>
      </w:r>
    </w:p>
    <w:p>
      <w:r>
        <w:t>更多相关图书推荐：https://www.jiaokey.com</w:t>
      </w:r>
    </w:p>
    <w:p>
      <w:r>
        <w:t>许明主编 其他作品：https://www.jiaokey.com/tag/许明主编.html</w:t>
      </w:r>
    </w:p>
    <w:p>
      <w:r>
        <w:t>杭州:杭州出版社,2014.12 出版图书：https://www.jiaokey.com/tag/杭州:杭州出版社,2014.12.html</w:t>
      </w:r>
    </w:p>
    <w:p>
      <w:r>
        <w:t>关键词搜索：https://www.jiaokey.com/tag/区（城市）-文化遗址-介绍-杭州.html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