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  物流企业运营项目案例</w:t>
      </w:r>
    </w:p>
    <w:p>
      <w:r>
        <w:rPr>
          <w:rFonts w:ascii="宋体" w:hAnsi="宋体" w:eastAsia="宋体"/>
          <w:sz w:val="24"/>
        </w:rPr>
        <w:t>马骏，刘亮主编；李郭记，孙德威副主编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  物流企业运营项目案例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马骏，刘亮主编；李郭记，孙德威副主编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本书出售、求购地址：https://www.jiaokey.com/book/detail/14290031.html</w:t>
      </w:r>
    </w:p>
    <w:p>
      <w:r>
        <w:t>更多相关图书推荐：https://www.jiaokey.com</w:t>
      </w:r>
    </w:p>
    <w:p>
      <w:r>
        <w:t>马骏，刘亮主编；李郭记，孙德威副主编 其他作品：https://www.jiaokey.com/tag/马骏，刘亮主编；李郭记，孙德威副主编.html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关键词搜索：https://www.jiaokey.com/tag/高职  物流企业运营项目案例.html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