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全新插图普及本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全新插图普及本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本书出售、求购地址：https://www.jiaokey.com/book/detail/14290014.html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关键词搜索：https://www.jiaokey.com/tag/社会契约论  全新插图普及本.html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