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中国20世纪名家散文经典丛书  朱自清散文集</w:t>
      </w:r>
    </w:p>
    <w:p>
      <w:r>
        <w:rPr>
          <w:rFonts w:ascii="宋体" w:hAnsi="宋体" w:eastAsia="宋体"/>
          <w:sz w:val="24"/>
        </w:rPr>
        <w:t>朱自清著；林非主编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9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中国20世纪名家散文经典丛书  朱自清散文集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朱自清著；林非主编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本书出售、求购地址：https://www.jiaokey.com/book/detail/14289994.html</w:t>
      </w:r>
    </w:p>
    <w:p>
      <w:r>
        <w:t>更多相关图书推荐：https://www.jiaokey.com</w:t>
      </w:r>
    </w:p>
    <w:p>
      <w:r>
        <w:t>朱自清著；林非主编 其他作品：https://www.jiaokey.com/tag/朱自清著；林非主编.html</w:t>
      </w:r>
    </w:p>
    <w:p>
      <w:r>
        <w:t>西安:太白文艺出版社,2016.03 出版图书：https://www.jiaokey.com/tag/西安:太白文艺出版社,2016.03.html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