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书名：阅读推广人系列教材  第2辑  中国阅读的历史与传统</w:t>
      </w:r>
    </w:p>
    <w:p>
      <w:r>
        <w:t>作者：王余光，霍瑞娟，熊静，何官峰著</w:t>
      </w:r>
    </w:p>
    <w:p>
      <w:r>
        <w:t>出版社：北京：朝华出版社</w:t>
      </w:r>
    </w:p>
    <w:p>
      <w:r>
        <w:t>出版日期：2017.04</w:t>
      </w:r>
    </w:p>
    <w:p>
      <w:r>
        <w:t>总页数：212</w:t>
      </w:r>
    </w:p>
    <w:p>
      <w:r>
        <w:t>更多请访问教客网: www.jiaokey.com</w:t>
      </w:r>
    </w:p>
    <w:p>
      <w:r>
        <w:t>阅读推广人系列教材  第2辑  中国阅读的历史与传统 评论地址：https://www.jiaokey.com/book/detail/14289984.html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