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大美村寨  凤岗古村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大美村寨  凤岗古村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本书出售、求购地址：https://www.jiaokey.com/book/detail/14289943.html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关键词搜索：https://www.jiaokey.com/tag/大美村寨  凤岗古村.html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