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善待自己  超值典藏版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善待自己  超值典藏版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本书出售、求购地址：https://www.jiaokey.com/book/detail/14289933.html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关键词搜索：https://www.jiaokey.com/tag/善待自己  超值典藏版.html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